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2B8" w14:textId="06B98F40" w:rsidR="00016810" w:rsidRDefault="004D250F" w:rsidP="0001681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6E29E5A3" w14:textId="12B91098" w:rsidR="006878E1" w:rsidRPr="004D250F" w:rsidRDefault="004D250F" w:rsidP="006878E1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2D5232F" w14:textId="2EBC98F1" w:rsidR="00016810" w:rsidRDefault="00016810" w:rsidP="00016810">
      <w:pPr>
        <w:rPr>
          <w:b/>
          <w:sz w:val="36"/>
          <w:szCs w:val="36"/>
        </w:rPr>
      </w:pPr>
      <w:r w:rsidRPr="004D250F">
        <w:rPr>
          <w:b/>
          <w:sz w:val="36"/>
          <w:szCs w:val="36"/>
        </w:rPr>
        <w:t>LISMORE COMMUNITY COUNCIL</w:t>
      </w:r>
    </w:p>
    <w:p w14:paraId="35B3849D" w14:textId="77777777" w:rsidR="00016810" w:rsidRDefault="00016810" w:rsidP="00016810">
      <w:pPr>
        <w:rPr>
          <w:b/>
          <w:sz w:val="36"/>
          <w:szCs w:val="36"/>
        </w:rPr>
      </w:pPr>
    </w:p>
    <w:p w14:paraId="42F339E6" w14:textId="419B9343" w:rsidR="00016810" w:rsidRDefault="00016810" w:rsidP="0001681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Annual General </w:t>
      </w:r>
      <w:r w:rsidR="00B4731F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eeting : Notice of Meeting and Agenda</w:t>
      </w:r>
    </w:p>
    <w:p w14:paraId="0801159C" w14:textId="77777777" w:rsidR="00016810" w:rsidRDefault="00016810" w:rsidP="00016810">
      <w:pPr>
        <w:rPr>
          <w:b/>
          <w:sz w:val="36"/>
          <w:szCs w:val="36"/>
        </w:rPr>
      </w:pPr>
    </w:p>
    <w:p w14:paraId="2CA6A81D" w14:textId="6C89CDE5" w:rsidR="00016810" w:rsidRDefault="002001D0" w:rsidP="00E4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016810">
        <w:rPr>
          <w:b/>
          <w:sz w:val="36"/>
          <w:szCs w:val="36"/>
        </w:rPr>
        <w:t xml:space="preserve"> pm, Thursday </w:t>
      </w:r>
      <w:r w:rsidR="00C9579A">
        <w:rPr>
          <w:b/>
          <w:sz w:val="36"/>
          <w:szCs w:val="36"/>
        </w:rPr>
        <w:t>1</w:t>
      </w:r>
      <w:r w:rsidR="00E4311B">
        <w:rPr>
          <w:b/>
          <w:sz w:val="36"/>
          <w:szCs w:val="36"/>
        </w:rPr>
        <w:t>6</w:t>
      </w:r>
      <w:r w:rsidR="00E4311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 w:rsidR="00C9579A">
        <w:rPr>
          <w:b/>
          <w:sz w:val="36"/>
          <w:szCs w:val="36"/>
        </w:rPr>
        <w:t>June</w:t>
      </w:r>
      <w:r>
        <w:rPr>
          <w:b/>
          <w:sz w:val="36"/>
          <w:szCs w:val="36"/>
        </w:rPr>
        <w:t xml:space="preserve"> </w:t>
      </w:r>
      <w:r w:rsidR="00016810">
        <w:rPr>
          <w:b/>
          <w:sz w:val="36"/>
          <w:szCs w:val="36"/>
        </w:rPr>
        <w:t>202</w:t>
      </w:r>
      <w:r w:rsidR="00E4311B">
        <w:rPr>
          <w:b/>
          <w:sz w:val="36"/>
          <w:szCs w:val="36"/>
        </w:rPr>
        <w:t>2</w:t>
      </w:r>
      <w:r w:rsidR="002E7A09">
        <w:rPr>
          <w:b/>
          <w:sz w:val="36"/>
          <w:szCs w:val="36"/>
        </w:rPr>
        <w:t xml:space="preserve"> at Lismore Public Hall</w:t>
      </w:r>
    </w:p>
    <w:p w14:paraId="108C1AFC" w14:textId="77777777" w:rsidR="00016810" w:rsidRDefault="00016810" w:rsidP="00016810">
      <w:pPr>
        <w:rPr>
          <w:b/>
          <w:sz w:val="36"/>
          <w:szCs w:val="36"/>
        </w:rPr>
      </w:pPr>
    </w:p>
    <w:p w14:paraId="69F3DCBB" w14:textId="77777777" w:rsidR="00016810" w:rsidRDefault="00016810" w:rsidP="0001681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Agenda</w:t>
      </w:r>
    </w:p>
    <w:p w14:paraId="4B67F210" w14:textId="77777777" w:rsidR="00016810" w:rsidRDefault="00016810" w:rsidP="00016810">
      <w:pPr>
        <w:rPr>
          <w:sz w:val="36"/>
          <w:szCs w:val="36"/>
          <w:u w:val="single"/>
        </w:rPr>
      </w:pPr>
    </w:p>
    <w:p w14:paraId="6DBE1A83" w14:textId="77777777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Welcome and apologies</w:t>
      </w:r>
    </w:p>
    <w:p w14:paraId="310C1777" w14:textId="77777777" w:rsidR="00016810" w:rsidRDefault="00016810" w:rsidP="00016810">
      <w:pPr>
        <w:pStyle w:val="ListParagraph"/>
        <w:ind w:left="360"/>
        <w:rPr>
          <w:sz w:val="36"/>
          <w:szCs w:val="36"/>
        </w:rPr>
      </w:pPr>
    </w:p>
    <w:p w14:paraId="37ECFE15" w14:textId="77777777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Declarations of Interest</w:t>
      </w:r>
    </w:p>
    <w:p w14:paraId="19DC3AE8" w14:textId="77777777" w:rsidR="00016810" w:rsidRDefault="00016810" w:rsidP="00016810">
      <w:pPr>
        <w:pStyle w:val="ListParagraph"/>
        <w:ind w:left="360"/>
        <w:rPr>
          <w:sz w:val="36"/>
          <w:szCs w:val="36"/>
        </w:rPr>
      </w:pPr>
    </w:p>
    <w:p w14:paraId="30CC9080" w14:textId="25510362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Minutes of AGM </w:t>
      </w:r>
      <w:r w:rsidR="002001D0">
        <w:rPr>
          <w:sz w:val="36"/>
          <w:szCs w:val="36"/>
        </w:rPr>
        <w:t>1</w:t>
      </w:r>
      <w:r w:rsidR="00D32488">
        <w:rPr>
          <w:sz w:val="36"/>
          <w:szCs w:val="36"/>
        </w:rPr>
        <w:t>0</w:t>
      </w:r>
      <w:r w:rsidR="00D32488" w:rsidRPr="00D32488">
        <w:rPr>
          <w:sz w:val="36"/>
          <w:szCs w:val="36"/>
          <w:vertAlign w:val="superscript"/>
        </w:rPr>
        <w:t>th</w:t>
      </w:r>
      <w:r w:rsidR="00D32488">
        <w:rPr>
          <w:sz w:val="36"/>
          <w:szCs w:val="36"/>
        </w:rPr>
        <w:t xml:space="preserve"> June 2021</w:t>
      </w:r>
    </w:p>
    <w:p w14:paraId="32D05D83" w14:textId="77777777" w:rsidR="00016810" w:rsidRDefault="00016810" w:rsidP="00016810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Matters arising</w:t>
      </w:r>
    </w:p>
    <w:p w14:paraId="7EA02A5A" w14:textId="77777777" w:rsidR="00016810" w:rsidRDefault="00016810" w:rsidP="00016810">
      <w:pPr>
        <w:pStyle w:val="ListParagraph"/>
        <w:ind w:left="1080"/>
        <w:rPr>
          <w:sz w:val="36"/>
          <w:szCs w:val="36"/>
        </w:rPr>
      </w:pPr>
    </w:p>
    <w:p w14:paraId="6185AEA3" w14:textId="77777777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Election of Executive</w:t>
      </w:r>
    </w:p>
    <w:p w14:paraId="60898B70" w14:textId="77777777" w:rsidR="00016810" w:rsidRDefault="00016810" w:rsidP="00016810">
      <w:pPr>
        <w:pStyle w:val="ListParagraph"/>
        <w:ind w:left="360"/>
        <w:rPr>
          <w:sz w:val="36"/>
          <w:szCs w:val="36"/>
        </w:rPr>
      </w:pPr>
    </w:p>
    <w:p w14:paraId="17B73AEE" w14:textId="77777777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Reports</w:t>
      </w:r>
    </w:p>
    <w:p w14:paraId="6B5C7DDF" w14:textId="77777777" w:rsidR="00016810" w:rsidRDefault="00016810" w:rsidP="00016810">
      <w:pPr>
        <w:pStyle w:val="ListParagraph"/>
        <w:ind w:left="360"/>
        <w:rPr>
          <w:sz w:val="36"/>
          <w:szCs w:val="36"/>
        </w:rPr>
      </w:pPr>
    </w:p>
    <w:p w14:paraId="5655C3CE" w14:textId="77777777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Accounts</w:t>
      </w:r>
    </w:p>
    <w:p w14:paraId="33458FFA" w14:textId="77777777" w:rsidR="00016810" w:rsidRDefault="00016810" w:rsidP="00016810">
      <w:pPr>
        <w:pStyle w:val="ListParagraph"/>
        <w:ind w:left="360"/>
        <w:rPr>
          <w:sz w:val="36"/>
          <w:szCs w:val="36"/>
        </w:rPr>
      </w:pPr>
    </w:p>
    <w:p w14:paraId="0EB13101" w14:textId="77777777" w:rsidR="00016810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AOCB</w:t>
      </w:r>
    </w:p>
    <w:p w14:paraId="3EB1BC45" w14:textId="77777777" w:rsidR="00016810" w:rsidRDefault="00016810" w:rsidP="00016810">
      <w:pPr>
        <w:pStyle w:val="ListParagraph"/>
        <w:ind w:left="360"/>
        <w:rPr>
          <w:sz w:val="36"/>
          <w:szCs w:val="36"/>
        </w:rPr>
      </w:pPr>
    </w:p>
    <w:p w14:paraId="439072CA" w14:textId="27DD6C0C" w:rsidR="00016810" w:rsidRPr="004D250F" w:rsidRDefault="00016810" w:rsidP="0001681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Schedule of meetings </w:t>
      </w:r>
      <w:r w:rsidR="00357067">
        <w:rPr>
          <w:sz w:val="36"/>
          <w:szCs w:val="36"/>
        </w:rPr>
        <w:t>June - October</w:t>
      </w:r>
    </w:p>
    <w:p w14:paraId="1790936A" w14:textId="77777777" w:rsidR="00016810" w:rsidRDefault="00016810" w:rsidP="00016810">
      <w:pPr>
        <w:rPr>
          <w:sz w:val="36"/>
          <w:szCs w:val="36"/>
        </w:rPr>
      </w:pPr>
    </w:p>
    <w:p w14:paraId="20740FCB" w14:textId="77777777" w:rsidR="00016810" w:rsidRDefault="00016810" w:rsidP="00016810">
      <w:pPr>
        <w:rPr>
          <w:sz w:val="36"/>
          <w:szCs w:val="36"/>
        </w:rPr>
      </w:pPr>
    </w:p>
    <w:p w14:paraId="1F8EA0C3" w14:textId="77777777" w:rsidR="00016810" w:rsidRDefault="00016810" w:rsidP="00016810">
      <w:pPr>
        <w:rPr>
          <w:sz w:val="36"/>
          <w:szCs w:val="36"/>
        </w:rPr>
      </w:pPr>
    </w:p>
    <w:p w14:paraId="5069F7AC" w14:textId="77777777" w:rsidR="006878E1" w:rsidRDefault="006878E1" w:rsidP="006878E1">
      <w:pPr>
        <w:rPr>
          <w:b/>
          <w:sz w:val="36"/>
          <w:szCs w:val="36"/>
        </w:rPr>
      </w:pPr>
      <w:r>
        <w:rPr>
          <w:sz w:val="36"/>
          <w:szCs w:val="36"/>
        </w:rPr>
        <w:br w:type="column"/>
      </w:r>
      <w:r w:rsidRPr="004D250F">
        <w:rPr>
          <w:b/>
          <w:sz w:val="36"/>
          <w:szCs w:val="36"/>
        </w:rPr>
        <w:lastRenderedPageBreak/>
        <w:t>LISMORE COMMUNITY COUNCIL</w:t>
      </w:r>
    </w:p>
    <w:p w14:paraId="5CD98087" w14:textId="65F7FDB7" w:rsidR="006878E1" w:rsidRPr="004D250F" w:rsidRDefault="006878E1" w:rsidP="006878E1">
      <w:pPr>
        <w:rPr>
          <w:b/>
          <w:sz w:val="36"/>
          <w:szCs w:val="36"/>
          <w:u w:val="single"/>
        </w:rPr>
      </w:pPr>
      <w:r w:rsidRPr="004D250F">
        <w:rPr>
          <w:b/>
          <w:sz w:val="36"/>
          <w:szCs w:val="36"/>
          <w:u w:val="single"/>
        </w:rPr>
        <w:t xml:space="preserve">Ordinary General </w:t>
      </w:r>
      <w:r w:rsidR="00B4731F">
        <w:rPr>
          <w:b/>
          <w:sz w:val="36"/>
          <w:szCs w:val="36"/>
          <w:u w:val="single"/>
        </w:rPr>
        <w:t>M</w:t>
      </w:r>
      <w:r w:rsidRPr="004D250F">
        <w:rPr>
          <w:b/>
          <w:sz w:val="36"/>
          <w:szCs w:val="36"/>
          <w:u w:val="single"/>
        </w:rPr>
        <w:t xml:space="preserve">eeting </w:t>
      </w:r>
    </w:p>
    <w:p w14:paraId="1F24A645" w14:textId="77777777" w:rsidR="006878E1" w:rsidRDefault="006878E1" w:rsidP="006878E1">
      <w:pPr>
        <w:rPr>
          <w:b/>
          <w:sz w:val="36"/>
          <w:szCs w:val="36"/>
        </w:rPr>
      </w:pPr>
    </w:p>
    <w:p w14:paraId="39E642F4" w14:textId="14332961" w:rsidR="006878E1" w:rsidRPr="00924B05" w:rsidRDefault="006878E1" w:rsidP="006F38D6">
      <w:pPr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2001D0">
        <w:rPr>
          <w:b/>
          <w:sz w:val="36"/>
          <w:szCs w:val="36"/>
        </w:rPr>
        <w:t xml:space="preserve">.30 </w:t>
      </w:r>
      <w:r>
        <w:rPr>
          <w:b/>
          <w:sz w:val="36"/>
          <w:szCs w:val="36"/>
        </w:rPr>
        <w:t xml:space="preserve">pm, Thursday </w:t>
      </w:r>
      <w:r w:rsidR="00C9579A">
        <w:rPr>
          <w:b/>
          <w:sz w:val="36"/>
          <w:szCs w:val="36"/>
        </w:rPr>
        <w:t>1</w:t>
      </w:r>
      <w:r w:rsidR="00357067">
        <w:rPr>
          <w:b/>
          <w:sz w:val="36"/>
          <w:szCs w:val="36"/>
        </w:rPr>
        <w:t>6</w:t>
      </w:r>
      <w:r w:rsidR="002001D0" w:rsidRPr="002001D0">
        <w:rPr>
          <w:b/>
          <w:sz w:val="36"/>
          <w:szCs w:val="36"/>
          <w:vertAlign w:val="superscript"/>
        </w:rPr>
        <w:t>th</w:t>
      </w:r>
      <w:r w:rsidR="002001D0">
        <w:rPr>
          <w:b/>
          <w:sz w:val="36"/>
          <w:szCs w:val="36"/>
        </w:rPr>
        <w:t xml:space="preserve"> </w:t>
      </w:r>
      <w:r w:rsidR="00C9579A">
        <w:rPr>
          <w:b/>
          <w:sz w:val="36"/>
          <w:szCs w:val="36"/>
        </w:rPr>
        <w:t>June</w:t>
      </w:r>
      <w:r w:rsidR="002001D0">
        <w:rPr>
          <w:b/>
          <w:sz w:val="36"/>
          <w:szCs w:val="36"/>
        </w:rPr>
        <w:t xml:space="preserve"> 202</w:t>
      </w:r>
      <w:r w:rsidR="00357067">
        <w:rPr>
          <w:b/>
          <w:sz w:val="36"/>
          <w:szCs w:val="36"/>
        </w:rPr>
        <w:t>2 at Lism</w:t>
      </w:r>
      <w:r w:rsidR="006F38D6">
        <w:rPr>
          <w:b/>
          <w:sz w:val="36"/>
          <w:szCs w:val="36"/>
        </w:rPr>
        <w:t>ore Public Hall</w:t>
      </w:r>
    </w:p>
    <w:p w14:paraId="3F23A226" w14:textId="77777777" w:rsidR="00565B1C" w:rsidRDefault="00565B1C" w:rsidP="006878E1">
      <w:pPr>
        <w:rPr>
          <w:sz w:val="36"/>
          <w:szCs w:val="36"/>
          <w:u w:val="single"/>
        </w:rPr>
      </w:pPr>
    </w:p>
    <w:p w14:paraId="51A3630E" w14:textId="29BC7D67" w:rsidR="006878E1" w:rsidRPr="004D250F" w:rsidRDefault="006878E1" w:rsidP="006878E1">
      <w:pPr>
        <w:rPr>
          <w:sz w:val="36"/>
          <w:szCs w:val="36"/>
          <w:u w:val="single"/>
        </w:rPr>
      </w:pPr>
      <w:r w:rsidRPr="004D250F">
        <w:rPr>
          <w:sz w:val="36"/>
          <w:szCs w:val="36"/>
          <w:u w:val="single"/>
        </w:rPr>
        <w:t>Agenda</w:t>
      </w:r>
    </w:p>
    <w:p w14:paraId="041BF6D1" w14:textId="77777777" w:rsidR="006878E1" w:rsidRDefault="006878E1" w:rsidP="006878E1">
      <w:pPr>
        <w:rPr>
          <w:b/>
          <w:sz w:val="36"/>
          <w:szCs w:val="36"/>
        </w:rPr>
      </w:pPr>
    </w:p>
    <w:p w14:paraId="3FD86487" w14:textId="77777777" w:rsidR="006878E1" w:rsidRDefault="006878E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4D250F">
        <w:rPr>
          <w:sz w:val="36"/>
          <w:szCs w:val="36"/>
        </w:rPr>
        <w:t>Apologies</w:t>
      </w:r>
    </w:p>
    <w:p w14:paraId="6B955626" w14:textId="77777777" w:rsidR="006878E1" w:rsidRDefault="006878E1" w:rsidP="006878E1">
      <w:pPr>
        <w:pStyle w:val="ListParagraph"/>
        <w:ind w:left="405"/>
        <w:rPr>
          <w:sz w:val="36"/>
          <w:szCs w:val="36"/>
        </w:rPr>
      </w:pPr>
    </w:p>
    <w:p w14:paraId="5B16D81B" w14:textId="77777777" w:rsidR="006878E1" w:rsidRDefault="006878E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4D250F">
        <w:rPr>
          <w:sz w:val="36"/>
          <w:szCs w:val="36"/>
        </w:rPr>
        <w:t>Declarations of Interest</w:t>
      </w:r>
    </w:p>
    <w:p w14:paraId="166D57A8" w14:textId="77777777" w:rsidR="006878E1" w:rsidRDefault="006878E1" w:rsidP="006878E1">
      <w:pPr>
        <w:pStyle w:val="ListParagraph"/>
        <w:ind w:left="405"/>
        <w:rPr>
          <w:sz w:val="36"/>
          <w:szCs w:val="36"/>
        </w:rPr>
      </w:pPr>
    </w:p>
    <w:p w14:paraId="08D50709" w14:textId="23435C3B" w:rsidR="002001D0" w:rsidRPr="00821B75" w:rsidRDefault="006878E1" w:rsidP="002001D0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821B75">
        <w:rPr>
          <w:sz w:val="36"/>
          <w:szCs w:val="36"/>
        </w:rPr>
        <w:t xml:space="preserve">Minutes of meeting held on </w:t>
      </w:r>
      <w:r w:rsidR="002C7848">
        <w:rPr>
          <w:sz w:val="36"/>
          <w:szCs w:val="36"/>
        </w:rPr>
        <w:t>19/05/2022</w:t>
      </w:r>
    </w:p>
    <w:p w14:paraId="56AF8AF5" w14:textId="77777777" w:rsidR="006878E1" w:rsidRDefault="006878E1" w:rsidP="006878E1">
      <w:pPr>
        <w:pStyle w:val="ListParagraph"/>
        <w:ind w:left="405"/>
        <w:rPr>
          <w:sz w:val="36"/>
          <w:szCs w:val="36"/>
        </w:rPr>
      </w:pPr>
    </w:p>
    <w:p w14:paraId="2772AFB3" w14:textId="2790D2A2" w:rsidR="006878E1" w:rsidRDefault="006878E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Matters arising</w:t>
      </w:r>
    </w:p>
    <w:p w14:paraId="79ED4DEA" w14:textId="77777777" w:rsidR="00D77B23" w:rsidRDefault="00D77B23" w:rsidP="00D77B23">
      <w:pPr>
        <w:pStyle w:val="ListParagraph"/>
        <w:ind w:left="405"/>
        <w:rPr>
          <w:sz w:val="36"/>
          <w:szCs w:val="36"/>
        </w:rPr>
      </w:pPr>
    </w:p>
    <w:p w14:paraId="7DF55C3C" w14:textId="4A052782" w:rsidR="002001D0" w:rsidRDefault="00F64729" w:rsidP="002001D0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A90719">
        <w:rPr>
          <w:sz w:val="36"/>
          <w:szCs w:val="36"/>
        </w:rPr>
        <w:t xml:space="preserve">Scottish Government Reaching 100% Broadband </w:t>
      </w:r>
    </w:p>
    <w:p w14:paraId="61B3BBCD" w14:textId="77777777" w:rsidR="00A90719" w:rsidRPr="00A90719" w:rsidRDefault="00A90719" w:rsidP="00A90719">
      <w:pPr>
        <w:pStyle w:val="ListParagraph"/>
        <w:rPr>
          <w:sz w:val="36"/>
          <w:szCs w:val="36"/>
        </w:rPr>
      </w:pPr>
    </w:p>
    <w:p w14:paraId="478FBAFA" w14:textId="08600063" w:rsidR="002001D0" w:rsidRDefault="002C7848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Health and Social Care</w:t>
      </w:r>
    </w:p>
    <w:p w14:paraId="75CB1F92" w14:textId="77777777" w:rsidR="006878E1" w:rsidRDefault="006878E1" w:rsidP="006878E1">
      <w:pPr>
        <w:pStyle w:val="ListParagraph"/>
        <w:ind w:left="405"/>
        <w:rPr>
          <w:sz w:val="36"/>
          <w:szCs w:val="36"/>
        </w:rPr>
      </w:pPr>
    </w:p>
    <w:p w14:paraId="6B8CC369" w14:textId="05FDBD83" w:rsidR="006878E1" w:rsidRDefault="006878E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Ferr</w:t>
      </w:r>
      <w:r w:rsidR="002C7848">
        <w:rPr>
          <w:sz w:val="36"/>
          <w:szCs w:val="36"/>
        </w:rPr>
        <w:t>ies</w:t>
      </w:r>
    </w:p>
    <w:p w14:paraId="1BBD19B2" w14:textId="7C6A5448" w:rsidR="00E021F3" w:rsidRDefault="004145D1" w:rsidP="003343EF">
      <w:pPr>
        <w:pStyle w:val="ListParagraph"/>
        <w:numPr>
          <w:ilvl w:val="1"/>
          <w:numId w:val="9"/>
        </w:numPr>
        <w:ind w:left="584" w:hanging="357"/>
        <w:rPr>
          <w:sz w:val="36"/>
          <w:szCs w:val="36"/>
        </w:rPr>
      </w:pPr>
      <w:r>
        <w:rPr>
          <w:sz w:val="36"/>
          <w:szCs w:val="36"/>
        </w:rPr>
        <w:t>Ferry updates</w:t>
      </w:r>
    </w:p>
    <w:p w14:paraId="54E7C06E" w14:textId="12AF88EB" w:rsidR="004145D1" w:rsidRDefault="004145D1" w:rsidP="003343EF">
      <w:pPr>
        <w:pStyle w:val="ListParagraph"/>
        <w:numPr>
          <w:ilvl w:val="1"/>
          <w:numId w:val="9"/>
        </w:numPr>
        <w:ind w:left="584" w:hanging="357"/>
        <w:rPr>
          <w:sz w:val="36"/>
          <w:szCs w:val="36"/>
        </w:rPr>
      </w:pPr>
      <w:r>
        <w:rPr>
          <w:sz w:val="36"/>
          <w:szCs w:val="36"/>
        </w:rPr>
        <w:t>Oban harbour</w:t>
      </w:r>
    </w:p>
    <w:p w14:paraId="01E76446" w14:textId="42914A53" w:rsidR="003435AC" w:rsidRDefault="003435AC" w:rsidP="003343EF">
      <w:pPr>
        <w:pStyle w:val="ListParagraph"/>
        <w:numPr>
          <w:ilvl w:val="1"/>
          <w:numId w:val="9"/>
        </w:numPr>
        <w:ind w:left="584" w:hanging="357"/>
        <w:rPr>
          <w:sz w:val="36"/>
          <w:szCs w:val="36"/>
        </w:rPr>
      </w:pPr>
      <w:r>
        <w:rPr>
          <w:sz w:val="36"/>
          <w:szCs w:val="36"/>
        </w:rPr>
        <w:t>Achnacroish pier</w:t>
      </w:r>
    </w:p>
    <w:p w14:paraId="37A22866" w14:textId="77777777" w:rsidR="000C7C61" w:rsidRPr="000C7C61" w:rsidRDefault="000C7C61" w:rsidP="000C7C61">
      <w:pPr>
        <w:pStyle w:val="ListParagraph"/>
        <w:rPr>
          <w:sz w:val="36"/>
          <w:szCs w:val="36"/>
        </w:rPr>
      </w:pPr>
    </w:p>
    <w:p w14:paraId="14DE8507" w14:textId="1A63C626" w:rsidR="000C7C61" w:rsidRDefault="000C7C6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Boreholes</w:t>
      </w:r>
    </w:p>
    <w:p w14:paraId="202FCF84" w14:textId="77777777" w:rsidR="00A90719" w:rsidRDefault="00A90719" w:rsidP="00A90719">
      <w:pPr>
        <w:pStyle w:val="ListParagraph"/>
        <w:ind w:left="405"/>
        <w:rPr>
          <w:sz w:val="36"/>
          <w:szCs w:val="36"/>
        </w:rPr>
      </w:pPr>
    </w:p>
    <w:p w14:paraId="76B1F54C" w14:textId="00810808" w:rsidR="00A90719" w:rsidRDefault="00A90719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Church and graveyard</w:t>
      </w:r>
    </w:p>
    <w:p w14:paraId="3A4C73E4" w14:textId="77777777" w:rsidR="003A5AE2" w:rsidRDefault="003A5AE2" w:rsidP="003A5AE2">
      <w:pPr>
        <w:pStyle w:val="ListParagraph"/>
        <w:ind w:left="405"/>
        <w:rPr>
          <w:sz w:val="36"/>
          <w:szCs w:val="36"/>
        </w:rPr>
      </w:pPr>
    </w:p>
    <w:p w14:paraId="6FDF789C" w14:textId="00D28E53" w:rsidR="003435AC" w:rsidRDefault="003A5AE2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Education leadership model</w:t>
      </w:r>
    </w:p>
    <w:p w14:paraId="4765A731" w14:textId="77777777" w:rsidR="000C7C61" w:rsidRPr="000C7C61" w:rsidRDefault="000C7C61" w:rsidP="000C7C61">
      <w:pPr>
        <w:pStyle w:val="ListParagraph"/>
        <w:rPr>
          <w:sz w:val="36"/>
          <w:szCs w:val="36"/>
        </w:rPr>
      </w:pPr>
    </w:p>
    <w:p w14:paraId="4665B88C" w14:textId="03A8EEDF" w:rsidR="000C7C61" w:rsidRDefault="00B413C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LCT funding</w:t>
      </w:r>
    </w:p>
    <w:p w14:paraId="123196CC" w14:textId="77777777" w:rsidR="006878E1" w:rsidRDefault="006878E1" w:rsidP="006878E1">
      <w:pPr>
        <w:pStyle w:val="ListParagraph"/>
        <w:ind w:left="405"/>
        <w:rPr>
          <w:sz w:val="36"/>
          <w:szCs w:val="36"/>
        </w:rPr>
      </w:pPr>
    </w:p>
    <w:p w14:paraId="1372C922" w14:textId="77777777" w:rsidR="006878E1" w:rsidRDefault="006878E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New correspondence</w:t>
      </w:r>
    </w:p>
    <w:p w14:paraId="359AD998" w14:textId="77777777" w:rsidR="006878E1" w:rsidRPr="00016810" w:rsidRDefault="006878E1" w:rsidP="006878E1">
      <w:pPr>
        <w:pStyle w:val="ListParagraph"/>
        <w:ind w:left="405"/>
        <w:rPr>
          <w:sz w:val="36"/>
          <w:szCs w:val="36"/>
        </w:rPr>
      </w:pPr>
    </w:p>
    <w:p w14:paraId="3DBA0D4A" w14:textId="03D3D8BD" w:rsidR="00016810" w:rsidRPr="00343599" w:rsidRDefault="006878E1" w:rsidP="006878E1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343599">
        <w:rPr>
          <w:sz w:val="36"/>
          <w:szCs w:val="36"/>
        </w:rPr>
        <w:t>AOCB</w:t>
      </w:r>
    </w:p>
    <w:sectPr w:rsidR="00016810" w:rsidRPr="00343599" w:rsidSect="00E01D4E">
      <w:pgSz w:w="11906" w:h="16838" w:code="9"/>
      <w:pgMar w:top="1021" w:right="1021" w:bottom="1021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C305B41"/>
    <w:multiLevelType w:val="hybridMultilevel"/>
    <w:tmpl w:val="07A25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FB5F3F"/>
    <w:multiLevelType w:val="hybridMultilevel"/>
    <w:tmpl w:val="363CEB00"/>
    <w:lvl w:ilvl="0" w:tplc="1CC8815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AEC724B"/>
    <w:multiLevelType w:val="hybridMultilevel"/>
    <w:tmpl w:val="11462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861703">
    <w:abstractNumId w:val="2"/>
  </w:num>
  <w:num w:numId="2" w16cid:durableId="1142384939">
    <w:abstractNumId w:val="0"/>
  </w:num>
  <w:num w:numId="3" w16cid:durableId="489977900">
    <w:abstractNumId w:val="0"/>
  </w:num>
  <w:num w:numId="4" w16cid:durableId="1793940533">
    <w:abstractNumId w:val="0"/>
  </w:num>
  <w:num w:numId="5" w16cid:durableId="1991014120">
    <w:abstractNumId w:val="2"/>
  </w:num>
  <w:num w:numId="6" w16cid:durableId="1053194638">
    <w:abstractNumId w:val="0"/>
  </w:num>
  <w:num w:numId="7" w16cid:durableId="1143474212">
    <w:abstractNumId w:val="4"/>
  </w:num>
  <w:num w:numId="8" w16cid:durableId="332269180">
    <w:abstractNumId w:val="1"/>
  </w:num>
  <w:num w:numId="9" w16cid:durableId="194873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0F"/>
    <w:rsid w:val="000005AC"/>
    <w:rsid w:val="00016810"/>
    <w:rsid w:val="00027C27"/>
    <w:rsid w:val="000C0CF4"/>
    <w:rsid w:val="000C7C61"/>
    <w:rsid w:val="000E1C67"/>
    <w:rsid w:val="002001D0"/>
    <w:rsid w:val="00281579"/>
    <w:rsid w:val="002C7848"/>
    <w:rsid w:val="002E7A09"/>
    <w:rsid w:val="00306C61"/>
    <w:rsid w:val="003343EF"/>
    <w:rsid w:val="00343599"/>
    <w:rsid w:val="003435AC"/>
    <w:rsid w:val="00357067"/>
    <w:rsid w:val="0037582B"/>
    <w:rsid w:val="003A5AE2"/>
    <w:rsid w:val="003B7656"/>
    <w:rsid w:val="003D085A"/>
    <w:rsid w:val="004145D1"/>
    <w:rsid w:val="004D250F"/>
    <w:rsid w:val="00503F3B"/>
    <w:rsid w:val="00565B1C"/>
    <w:rsid w:val="005D72F2"/>
    <w:rsid w:val="006878E1"/>
    <w:rsid w:val="006F38D6"/>
    <w:rsid w:val="007000CF"/>
    <w:rsid w:val="00821B75"/>
    <w:rsid w:val="00857548"/>
    <w:rsid w:val="00887620"/>
    <w:rsid w:val="00924B05"/>
    <w:rsid w:val="009B7615"/>
    <w:rsid w:val="00A66D20"/>
    <w:rsid w:val="00A671B1"/>
    <w:rsid w:val="00A90719"/>
    <w:rsid w:val="00B413C1"/>
    <w:rsid w:val="00B4731F"/>
    <w:rsid w:val="00B51BDC"/>
    <w:rsid w:val="00B561C0"/>
    <w:rsid w:val="00B773CE"/>
    <w:rsid w:val="00BC5742"/>
    <w:rsid w:val="00C22154"/>
    <w:rsid w:val="00C91823"/>
    <w:rsid w:val="00C9579A"/>
    <w:rsid w:val="00D008AB"/>
    <w:rsid w:val="00D32488"/>
    <w:rsid w:val="00D77B23"/>
    <w:rsid w:val="00E01D4E"/>
    <w:rsid w:val="00E021F3"/>
    <w:rsid w:val="00E4311B"/>
    <w:rsid w:val="00F37094"/>
    <w:rsid w:val="00F64729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660E"/>
  <w15:chartTrackingRefBased/>
  <w15:docId w15:val="{5B92C7F7-AA11-4718-9FDE-0FD9241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D2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B1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 M (Mandie)</dc:creator>
  <cp:keywords/>
  <dc:description/>
  <cp:lastModifiedBy>Mandie Currie</cp:lastModifiedBy>
  <cp:revision>18</cp:revision>
  <cp:lastPrinted>2021-05-13T10:30:00Z</cp:lastPrinted>
  <dcterms:created xsi:type="dcterms:W3CDTF">2022-05-31T13:20:00Z</dcterms:created>
  <dcterms:modified xsi:type="dcterms:W3CDTF">2022-06-01T19:17:00Z</dcterms:modified>
</cp:coreProperties>
</file>